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Πηγές Αναφοράς – Άρθρο για τις Αγροτικές Φυλακές</w:t>
      </w:r>
    </w:p>
    <w:p>
      <w:pPr>
        <w:pStyle w:val="ListBullet"/>
      </w:pPr>
      <w:r>
        <w:t>Alpha TV. «Αυτοψία – Ένα 24ωρο στις Αγροτικές Φυλακές Χανίων». Διαθέσιμο στο: https://www.alphatv.gr/news/koinonia/article/206872/stin-autopsia-apopse-ta-mesanuhta-ena-24oro-stin-agrotiki-fulaki-agias-hanion/</w:t>
      </w:r>
    </w:p>
    <w:p>
      <w:pPr>
        <w:pStyle w:val="ListBullet"/>
      </w:pPr>
      <w:r>
        <w:t>Εφημερίδα των Συντακτών (ΕΦΣΥΝ). «Οι αγροτικές φυλακές οδηγούνται σε μαρασμό». Διαθέσιμο στο: https://www.efsyn.gr/stiles/apopseis/317437_oi-agrotikes-fylakes-odigoyntai-se-marasmo</w:t>
      </w:r>
    </w:p>
    <w:p>
      <w:pPr>
        <w:pStyle w:val="ListBullet"/>
      </w:pPr>
      <w:r>
        <w:t>Didaktorika.gr. Διατριβή για το σωφρονιστικό σύστημα και τις αγροτικές φυλακές. Διαθέσιμο στο: https://www.didaktorika.gr/eadd/handle/10442/28700</w:t>
      </w:r>
    </w:p>
    <w:p>
      <w:pPr>
        <w:pStyle w:val="ListBullet"/>
      </w:pPr>
      <w:r>
        <w:t>Εθνικό Κέντρο Τεκμηρίωσης (ΕΚΤ). «Δομή και λειτουργία των αγροτικών φυλακών στην Ελλάδα». Διαθέσιμο στο: https://www.ekt.gr/el/news/22613</w:t>
      </w:r>
    </w:p>
    <w:p>
      <w:pPr>
        <w:pStyle w:val="ListBullet"/>
      </w:pPr>
      <w:r>
        <w:t>Lawspot.gr. «Ν. 4760/2020: Αλλαγές στις τακτικές άδειες κρατουμένων και τις μεταγωγές σε αγροτικές φυλακές». Διαθέσιμο στο: https://www.lawspot.gr/nomika-blogs/vasileios_hronopoylos/n-4760-2020-allages-stis-taktikes-adeies-kratoymenon-kai-tis</w:t>
      </w:r>
    </w:p>
    <w:p>
      <w:pPr>
        <w:pStyle w:val="ListBullet"/>
      </w:pPr>
      <w:r>
        <w:t>DNews. «Αυτοψία: Ένα 24ωρο στις Αγροτικές Φυλακές Χανίων». Διαθέσιμο στο: https://www.dnews.gr/eidhseis/life/550855/aftopsia-ena-24oro-stis-agrotikes-fylakes-xanion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